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sz w:val="36"/>
        </w:rPr>
        <w:t>Your Company Name</w:t>
      </w:r>
    </w:p>
    <w:p>
      <w:r>
        <w:rPr>
          <w:color w:val="6B7280"/>
          <w:sz w:val="18"/>
        </w:rPr>
        <w:t>Street address  ·  City, Province/State  ·  Phone  ·  Email</w:t>
      </w:r>
    </w:p>
    <w:p>
      <w:pPr>
        <w:jc w:val="right"/>
      </w:pPr>
      <w:r>
        <w:rPr>
          <w:b/>
          <w:color w:val="0074BC"/>
          <w:sz w:val="40"/>
        </w:rPr>
        <w:t>INVOICE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968"/>
        <w:gridCol w:w="4968"/>
      </w:tblGrid>
      <w:tr>
        <w:tc>
          <w:tcPr>
            <w:tcW w:type="dxa" w:w="4968"/>
          </w:tcPr>
          <w:p>
            <w:r>
              <w:t>Invoice #:</w:t>
            </w:r>
          </w:p>
        </w:tc>
        <w:tc>
          <w:tcPr>
            <w:tcW w:type="dxa" w:w="4968"/>
          </w:tcPr>
          <w:p>
            <w:r>
              <w:t>______________________</w:t>
            </w:r>
          </w:p>
        </w:tc>
      </w:tr>
      <w:tr>
        <w:tc>
          <w:tcPr>
            <w:tcW w:type="dxa" w:w="4968"/>
          </w:tcPr>
          <w:p>
            <w:r>
              <w:t>Date:</w:t>
            </w:r>
          </w:p>
        </w:tc>
        <w:tc>
          <w:tcPr>
            <w:tcW w:type="dxa" w:w="4968"/>
          </w:tcPr>
          <w:p>
            <w:r>
              <w:t>______________________</w:t>
            </w:r>
          </w:p>
        </w:tc>
      </w:tr>
      <w:tr>
        <w:tc>
          <w:tcPr>
            <w:tcW w:type="dxa" w:w="4968"/>
          </w:tcPr>
          <w:p>
            <w:r>
              <w:t>Due date:</w:t>
            </w:r>
          </w:p>
        </w:tc>
        <w:tc>
          <w:tcPr>
            <w:tcW w:type="dxa" w:w="4968"/>
          </w:tcPr>
          <w:p>
            <w:r>
              <w:t>______________________</w:t>
            </w:r>
          </w:p>
        </w:tc>
      </w:tr>
    </w:tbl>
    <w:p/>
    <w:p>
      <w:r>
        <w:rPr>
          <w:b/>
        </w:rPr>
        <w:t>Bill to:</w:t>
      </w:r>
    </w:p>
    <w:p>
      <w:r>
        <w:t>_________________________________________</w:t>
      </w:r>
    </w:p>
    <w:p>
      <w:r>
        <w:t>_________________________________________</w:t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484"/>
        <w:gridCol w:w="2484"/>
        <w:gridCol w:w="2484"/>
        <w:gridCol w:w="2484"/>
      </w:tblGrid>
      <w:tr>
        <w:tc>
          <w:tcPr>
            <w:tcW w:type="dxa" w:w="2484"/>
          </w:tcPr>
          <w:p>
            <w:r>
              <w:rPr>
                <w:b/>
              </w:rPr>
              <w:t>Description</w:t>
            </w:r>
          </w:p>
        </w:tc>
        <w:tc>
          <w:tcPr>
            <w:tcW w:type="dxa" w:w="2484"/>
          </w:tcPr>
          <w:p>
            <w:r>
              <w:rPr>
                <w:b/>
              </w:rPr>
              <w:t>Qty</w:t>
            </w:r>
          </w:p>
        </w:tc>
        <w:tc>
          <w:tcPr>
            <w:tcW w:type="dxa" w:w="2484"/>
          </w:tcPr>
          <w:p>
            <w:r>
              <w:rPr>
                <w:b/>
              </w:rPr>
              <w:t>Unit price</w:t>
            </w:r>
          </w:p>
        </w:tc>
        <w:tc>
          <w:tcPr>
            <w:tcW w:type="dxa" w:w="2484"/>
          </w:tcPr>
          <w:p>
            <w:r>
              <w:rPr>
                <w:b/>
              </w:rPr>
              <w:t>Amount</w:t>
            </w:r>
          </w:p>
        </w:tc>
      </w:tr>
      <w:tr>
        <w:tc>
          <w:tcPr>
            <w:tcW w:type="dxa" w:w="2484"/>
          </w:tcPr>
          <w:p/>
        </w:tc>
        <w:tc>
          <w:tcPr>
            <w:tcW w:type="dxa" w:w="2484"/>
          </w:tcPr>
          <w:p/>
        </w:tc>
        <w:tc>
          <w:tcPr>
            <w:tcW w:type="dxa" w:w="2484"/>
          </w:tcPr>
          <w:p/>
        </w:tc>
        <w:tc>
          <w:tcPr>
            <w:tcW w:type="dxa" w:w="2484"/>
          </w:tcPr>
          <w:p/>
        </w:tc>
      </w:tr>
      <w:tr>
        <w:tc>
          <w:tcPr>
            <w:tcW w:type="dxa" w:w="2484"/>
          </w:tcPr>
          <w:p/>
        </w:tc>
        <w:tc>
          <w:tcPr>
            <w:tcW w:type="dxa" w:w="2484"/>
          </w:tcPr>
          <w:p/>
        </w:tc>
        <w:tc>
          <w:tcPr>
            <w:tcW w:type="dxa" w:w="2484"/>
          </w:tcPr>
          <w:p/>
        </w:tc>
        <w:tc>
          <w:tcPr>
            <w:tcW w:type="dxa" w:w="2484"/>
          </w:tcPr>
          <w:p/>
        </w:tc>
      </w:tr>
      <w:tr>
        <w:tc>
          <w:tcPr>
            <w:tcW w:type="dxa" w:w="2484"/>
          </w:tcPr>
          <w:p/>
        </w:tc>
        <w:tc>
          <w:tcPr>
            <w:tcW w:type="dxa" w:w="2484"/>
          </w:tcPr>
          <w:p/>
        </w:tc>
        <w:tc>
          <w:tcPr>
            <w:tcW w:type="dxa" w:w="2484"/>
          </w:tcPr>
          <w:p/>
        </w:tc>
        <w:tc>
          <w:tcPr>
            <w:tcW w:type="dxa" w:w="2484"/>
          </w:tcPr>
          <w:p/>
        </w:tc>
      </w:tr>
      <w:tr>
        <w:tc>
          <w:tcPr>
            <w:tcW w:type="dxa" w:w="2484"/>
          </w:tcPr>
          <w:p/>
        </w:tc>
        <w:tc>
          <w:tcPr>
            <w:tcW w:type="dxa" w:w="2484"/>
          </w:tcPr>
          <w:p/>
        </w:tc>
        <w:tc>
          <w:tcPr>
            <w:tcW w:type="dxa" w:w="2484"/>
          </w:tcPr>
          <w:p/>
        </w:tc>
        <w:tc>
          <w:tcPr>
            <w:tcW w:type="dxa" w:w="2484"/>
          </w:tcPr>
          <w:p/>
        </w:tc>
      </w:tr>
      <w:tr>
        <w:tc>
          <w:tcPr>
            <w:tcW w:type="dxa" w:w="2484"/>
          </w:tcPr>
          <w:p/>
        </w:tc>
        <w:tc>
          <w:tcPr>
            <w:tcW w:type="dxa" w:w="2484"/>
          </w:tcPr>
          <w:p/>
        </w:tc>
        <w:tc>
          <w:tcPr>
            <w:tcW w:type="dxa" w:w="2484"/>
          </w:tcPr>
          <w:p/>
        </w:tc>
        <w:tc>
          <w:tcPr>
            <w:tcW w:type="dxa" w:w="2484"/>
          </w:tcPr>
          <w:p/>
        </w:tc>
      </w:tr>
      <w:tr>
        <w:tc>
          <w:tcPr>
            <w:tcW w:type="dxa" w:w="2484"/>
          </w:tcPr>
          <w:p/>
        </w:tc>
        <w:tc>
          <w:tcPr>
            <w:tcW w:type="dxa" w:w="2484"/>
          </w:tcPr>
          <w:p/>
        </w:tc>
        <w:tc>
          <w:tcPr>
            <w:tcW w:type="dxa" w:w="2484"/>
          </w:tcPr>
          <w:p/>
        </w:tc>
        <w:tc>
          <w:tcPr>
            <w:tcW w:type="dxa" w:w="2484"/>
          </w:tcPr>
          <w:p/>
        </w:tc>
      </w:tr>
      <w:tr>
        <w:tc>
          <w:tcPr>
            <w:tcW w:type="dxa" w:w="2484"/>
          </w:tcPr>
          <w:p/>
        </w:tc>
        <w:tc>
          <w:tcPr>
            <w:tcW w:type="dxa" w:w="2484"/>
          </w:tcPr>
          <w:p/>
        </w:tc>
        <w:tc>
          <w:tcPr>
            <w:tcW w:type="dxa" w:w="2484"/>
          </w:tcPr>
          <w:p/>
        </w:tc>
        <w:tc>
          <w:tcPr>
            <w:tcW w:type="dxa" w:w="2484"/>
          </w:tcPr>
          <w:p/>
        </w:tc>
      </w:tr>
      <w:tr>
        <w:tc>
          <w:tcPr>
            <w:tcW w:type="dxa" w:w="2484"/>
          </w:tcPr>
          <w:p/>
        </w:tc>
        <w:tc>
          <w:tcPr>
            <w:tcW w:type="dxa" w:w="2484"/>
          </w:tcPr>
          <w:p/>
        </w:tc>
        <w:tc>
          <w:tcPr>
            <w:tcW w:type="dxa" w:w="2484"/>
          </w:tcPr>
          <w:p/>
        </w:tc>
        <w:tc>
          <w:tcPr>
            <w:tcW w:type="dxa" w:w="2484"/>
          </w:tcPr>
          <w:p/>
        </w:tc>
      </w:tr>
      <w:tr>
        <w:tc>
          <w:tcPr>
            <w:tcW w:type="dxa" w:w="2484"/>
          </w:tcPr>
          <w:p/>
        </w:tc>
        <w:tc>
          <w:tcPr>
            <w:tcW w:type="dxa" w:w="2484"/>
          </w:tcPr>
          <w:p/>
        </w:tc>
        <w:tc>
          <w:tcPr>
            <w:tcW w:type="dxa" w:w="2484"/>
          </w:tcPr>
          <w:p/>
        </w:tc>
        <w:tc>
          <w:tcPr>
            <w:tcW w:type="dxa" w:w="2484"/>
          </w:tcPr>
          <w:p/>
        </w:tc>
      </w:tr>
      <w:tr>
        <w:tc>
          <w:tcPr>
            <w:tcW w:type="dxa" w:w="2484"/>
          </w:tcPr>
          <w:p/>
        </w:tc>
        <w:tc>
          <w:tcPr>
            <w:tcW w:type="dxa" w:w="2484"/>
          </w:tcPr>
          <w:p/>
        </w:tc>
        <w:tc>
          <w:tcPr>
            <w:tcW w:type="dxa" w:w="2484"/>
          </w:tcPr>
          <w:p/>
        </w:tc>
        <w:tc>
          <w:tcPr>
            <w:tcW w:type="dxa" w:w="2484"/>
          </w:tcPr>
          <w:p/>
        </w:tc>
      </w:tr>
    </w:tbl>
    <w:p/>
    <w:p>
      <w:pPr>
        <w:jc w:val="right"/>
      </w:pPr>
      <w:r>
        <w:t>Subtotal: ______________</w:t>
      </w:r>
    </w:p>
    <w:p>
      <w:pPr>
        <w:jc w:val="right"/>
      </w:pPr>
      <w:r>
        <w:t>Tax (___%): ______________</w:t>
      </w:r>
    </w:p>
    <w:p>
      <w:pPr>
        <w:jc w:val="right"/>
      </w:pPr>
      <w:r>
        <w:rPr>
          <w:b/>
        </w:rPr>
        <w:t>BALANCE DUE: ______________</w:t>
      </w:r>
    </w:p>
    <w:p/>
    <w:p>
      <w:r>
        <w:rPr>
          <w:b/>
        </w:rPr>
        <w:t>Notes / terms:</w:t>
      </w:r>
    </w:p>
    <w:p>
      <w:r>
        <w:t>_________________________________________________________________</w:t>
      </w:r>
    </w:p>
    <w:p>
      <w:r>
        <w:t>_________________________________________________________________</w:t>
      </w:r>
    </w:p>
    <w:p>
      <w:r>
        <w:rPr>
          <w:color w:val="6B7280"/>
          <w:sz w:val="16"/>
        </w:rPr>
        <w:t>Free template from Stairkey — estimates, invoices, scheduling &amp; payments in one workspace · stairkey.com</w:t>
      </w:r>
    </w:p>
    <w:sectPr w:rsidR="00FC693F" w:rsidRPr="0006063C" w:rsidSect="00034616">
      <w:pgSz w:w="12240" w:h="15840"/>
      <w:pgMar w:top="1008" w:right="1152" w:bottom="100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